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2378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069-01-2024-010520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0"/>
        <w:ind w:right="23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Евдокимова Ивана Михайловича,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Евдокимов И.М.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лицом, не предоставил в ИФНС России по г. Сургуту декл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арацию </w:t>
      </w:r>
      <w:r>
        <w:rPr>
          <w:rFonts w:ascii="Times New Roman" w:eastAsia="Times New Roman" w:hAnsi="Times New Roman" w:cs="Times New Roman"/>
          <w:sz w:val="26"/>
          <w:szCs w:val="26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sz w:val="26"/>
          <w:szCs w:val="26"/>
        </w:rPr>
        <w:t>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рой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Евдокимов И.М.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</w:t>
      </w:r>
      <w:r>
        <w:rPr>
          <w:rFonts w:ascii="Times New Roman" w:eastAsia="Times New Roman" w:hAnsi="Times New Roman" w:cs="Times New Roman"/>
          <w:sz w:val="26"/>
          <w:szCs w:val="26"/>
        </w:rPr>
        <w:t>повесткой,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Евдокимова И.М.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</w:t>
      </w:r>
      <w:r>
        <w:rPr>
          <w:rFonts w:ascii="Times New Roman" w:eastAsia="Times New Roman" w:hAnsi="Times New Roman" w:cs="Times New Roman"/>
          <w:sz w:val="26"/>
          <w:szCs w:val="26"/>
        </w:rPr>
        <w:t>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Евдокимова И.М.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32572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Евдокимова И.М.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Евдокимова Ивана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0412365400695023782415183.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адрес: Surgut14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eastAsia="Times New Roman" w:hAnsi="Times New Roman" w:cs="Times New Roman"/>
          <w:sz w:val="26"/>
          <w:szCs w:val="26"/>
        </w:rPr>
        <w:t>2378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